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7-Day GLP-1 Meal Plan + Grocery List</w:t>
      </w:r>
    </w:p>
    <w:p>
      <w:r>
        <w:t>This sample meal plan is designed to help you get started with balanced, GLP-1-friendly meals. Use the plan as-is, or mix and match with your favorite healthy foods. A blank section is included so you can personalize it. Always follow guidance from your healthcare provider.</w:t>
      </w:r>
    </w:p>
    <w:p>
      <w:pPr>
        <w:pStyle w:val="Heading1"/>
      </w:pPr>
      <w:r>
        <w:t>7-Day Sample Meal Plan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Day</w:t>
            </w:r>
          </w:p>
        </w:tc>
        <w:tc>
          <w:tcPr>
            <w:tcW w:type="dxa" w:w="1728"/>
          </w:tcPr>
          <w:p>
            <w:r>
              <w:t>Breakfast</w:t>
            </w:r>
          </w:p>
        </w:tc>
        <w:tc>
          <w:tcPr>
            <w:tcW w:type="dxa" w:w="1728"/>
          </w:tcPr>
          <w:p>
            <w:r>
              <w:t>Lunch</w:t>
            </w:r>
          </w:p>
        </w:tc>
        <w:tc>
          <w:tcPr>
            <w:tcW w:type="dxa" w:w="1728"/>
          </w:tcPr>
          <w:p>
            <w:r>
              <w:t>Dinner</w:t>
            </w:r>
          </w:p>
        </w:tc>
        <w:tc>
          <w:tcPr>
            <w:tcW w:type="dxa" w:w="1728"/>
          </w:tcPr>
          <w:p>
            <w:r>
              <w:t>Snacks</w:t>
            </w:r>
          </w:p>
        </w:tc>
      </w:tr>
      <w:tr>
        <w:tc>
          <w:tcPr>
            <w:tcW w:type="dxa" w:w="1728"/>
          </w:tcPr>
          <w:p>
            <w:r>
              <w:t>Day 1</w:t>
            </w:r>
          </w:p>
        </w:tc>
        <w:tc>
          <w:tcPr>
            <w:tcW w:type="dxa" w:w="1728"/>
          </w:tcPr>
          <w:p>
            <w:r>
              <w:t>Greek yogurt + berries + oats</w:t>
            </w:r>
          </w:p>
        </w:tc>
        <w:tc>
          <w:tcPr>
            <w:tcW w:type="dxa" w:w="1728"/>
          </w:tcPr>
          <w:p>
            <w:r>
              <w:t>Chicken, bell pepper, spinach, brown rice</w:t>
            </w:r>
          </w:p>
        </w:tc>
        <w:tc>
          <w:tcPr>
            <w:tcW w:type="dxa" w:w="1728"/>
          </w:tcPr>
          <w:p>
            <w:r>
              <w:t>Baked salmon, leafy greens, sweet potatoes</w:t>
            </w:r>
          </w:p>
        </w:tc>
        <w:tc>
          <w:tcPr>
            <w:tcW w:type="dxa" w:w="1728"/>
          </w:tcPr>
          <w:p>
            <w:r>
              <w:t>Hard-boiled egg, apple + peanut butter</w:t>
            </w:r>
          </w:p>
        </w:tc>
      </w:tr>
      <w:tr>
        <w:tc>
          <w:tcPr>
            <w:tcW w:type="dxa" w:w="1728"/>
          </w:tcPr>
          <w:p>
            <w:r>
              <w:t>Day 2</w:t>
            </w:r>
          </w:p>
        </w:tc>
        <w:tc>
          <w:tcPr>
            <w:tcW w:type="dxa" w:w="1728"/>
          </w:tcPr>
          <w:p>
            <w:r>
              <w:t>Oatmeal + walnuts + blueberries</w:t>
            </w:r>
          </w:p>
        </w:tc>
        <w:tc>
          <w:tcPr>
            <w:tcW w:type="dxa" w:w="1728"/>
          </w:tcPr>
          <w:p>
            <w:r>
              <w:t>Grain bowl: brown rice, kidney beans, grilled chicken</w:t>
            </w:r>
          </w:p>
        </w:tc>
        <w:tc>
          <w:tcPr>
            <w:tcW w:type="dxa" w:w="1728"/>
          </w:tcPr>
          <w:p>
            <w:r>
              <w:t>Turkey burger, sweet potatoes, broccoli</w:t>
            </w:r>
          </w:p>
        </w:tc>
        <w:tc>
          <w:tcPr>
            <w:tcW w:type="dxa" w:w="1728"/>
          </w:tcPr>
          <w:p>
            <w:r>
              <w:t>Greek yogurt, cucumber + hummus</w:t>
            </w:r>
          </w:p>
        </w:tc>
      </w:tr>
      <w:tr>
        <w:tc>
          <w:tcPr>
            <w:tcW w:type="dxa" w:w="1728"/>
          </w:tcPr>
          <w:p>
            <w:r>
              <w:t>Day 3</w:t>
            </w:r>
          </w:p>
        </w:tc>
        <w:tc>
          <w:tcPr>
            <w:tcW w:type="dxa" w:w="1728"/>
          </w:tcPr>
          <w:p>
            <w:r>
              <w:t>Scrambled eggs + spinach + toast</w:t>
            </w:r>
          </w:p>
        </w:tc>
        <w:tc>
          <w:tcPr>
            <w:tcW w:type="dxa" w:w="1728"/>
          </w:tcPr>
          <w:p>
            <w:r>
              <w:t>Tuna wrap + leafy greens + bell pepper</w:t>
            </w:r>
          </w:p>
        </w:tc>
        <w:tc>
          <w:tcPr>
            <w:tcW w:type="dxa" w:w="1728"/>
          </w:tcPr>
          <w:p>
            <w:r>
              <w:t>Baked cod, quinoa, Brussels sprouts</w:t>
            </w:r>
          </w:p>
        </w:tc>
        <w:tc>
          <w:tcPr>
            <w:tcW w:type="dxa" w:w="1728"/>
          </w:tcPr>
          <w:p>
            <w:r>
              <w:t>Apple + peanut butter, cottage cheese</w:t>
            </w:r>
          </w:p>
        </w:tc>
      </w:tr>
      <w:tr>
        <w:tc>
          <w:tcPr>
            <w:tcW w:type="dxa" w:w="1728"/>
          </w:tcPr>
          <w:p>
            <w:r>
              <w:t>Day 4</w:t>
            </w:r>
          </w:p>
        </w:tc>
        <w:tc>
          <w:tcPr>
            <w:tcW w:type="dxa" w:w="1728"/>
          </w:tcPr>
          <w:p>
            <w:r>
              <w:t>Protein smoothie: yogurt, berries, spinach</w:t>
            </w:r>
          </w:p>
        </w:tc>
        <w:tc>
          <w:tcPr>
            <w:tcW w:type="dxa" w:w="1728"/>
          </w:tcPr>
          <w:p>
            <w:r>
              <w:t>Chicken salad + quinoa</w:t>
            </w:r>
          </w:p>
        </w:tc>
        <w:tc>
          <w:tcPr>
            <w:tcW w:type="dxa" w:w="1728"/>
          </w:tcPr>
          <w:p>
            <w:r>
              <w:t>Tofu stir-fry + brown rice</w:t>
            </w:r>
          </w:p>
        </w:tc>
        <w:tc>
          <w:tcPr>
            <w:tcW w:type="dxa" w:w="1728"/>
          </w:tcPr>
          <w:p>
            <w:r>
              <w:t>Boiled egg, baby carrots + hummus</w:t>
            </w:r>
          </w:p>
        </w:tc>
      </w:tr>
      <w:tr>
        <w:tc>
          <w:tcPr>
            <w:tcW w:type="dxa" w:w="1728"/>
          </w:tcPr>
          <w:p>
            <w:r>
              <w:t>Day 5</w:t>
            </w:r>
          </w:p>
        </w:tc>
        <w:tc>
          <w:tcPr>
            <w:tcW w:type="dxa" w:w="1728"/>
          </w:tcPr>
          <w:p>
            <w:r>
              <w:t>Yogurt bowl + nuts + raspberries</w:t>
            </w:r>
          </w:p>
        </w:tc>
        <w:tc>
          <w:tcPr>
            <w:tcW w:type="dxa" w:w="1728"/>
          </w:tcPr>
          <w:p>
            <w:r>
              <w:t>Turkey wrap + avocado + lettuce</w:t>
            </w:r>
          </w:p>
        </w:tc>
        <w:tc>
          <w:tcPr>
            <w:tcW w:type="dxa" w:w="1728"/>
          </w:tcPr>
          <w:p>
            <w:r>
              <w:t>Grilled salmon, sweet potatoes, green beans</w:t>
            </w:r>
          </w:p>
        </w:tc>
        <w:tc>
          <w:tcPr>
            <w:tcW w:type="dxa" w:w="1728"/>
          </w:tcPr>
          <w:p>
            <w:r>
              <w:t>Pear + peanut butter, edamame</w:t>
            </w:r>
          </w:p>
        </w:tc>
      </w:tr>
      <w:tr>
        <w:tc>
          <w:tcPr>
            <w:tcW w:type="dxa" w:w="1728"/>
          </w:tcPr>
          <w:p>
            <w:r>
              <w:t>Day 6</w:t>
            </w:r>
          </w:p>
        </w:tc>
        <w:tc>
          <w:tcPr>
            <w:tcW w:type="dxa" w:w="1728"/>
          </w:tcPr>
          <w:p>
            <w:r>
              <w:t>Oats + banana + seeds</w:t>
            </w:r>
          </w:p>
        </w:tc>
        <w:tc>
          <w:tcPr>
            <w:tcW w:type="dxa" w:w="1728"/>
          </w:tcPr>
          <w:p>
            <w:r>
              <w:t>Kidney bean salad + quinoa + bell pepper</w:t>
            </w:r>
          </w:p>
        </w:tc>
        <w:tc>
          <w:tcPr>
            <w:tcW w:type="dxa" w:w="1728"/>
          </w:tcPr>
          <w:p>
            <w:r>
              <w:t>Grilled chicken + greens + cauliflower</w:t>
            </w:r>
          </w:p>
        </w:tc>
        <w:tc>
          <w:tcPr>
            <w:tcW w:type="dxa" w:w="1728"/>
          </w:tcPr>
          <w:p>
            <w:r>
              <w:t>Yogurt + chia, rice cake + hummus</w:t>
            </w:r>
          </w:p>
        </w:tc>
      </w:tr>
      <w:tr>
        <w:tc>
          <w:tcPr>
            <w:tcW w:type="dxa" w:w="1728"/>
          </w:tcPr>
          <w:p>
            <w:r>
              <w:t>Day 7</w:t>
            </w:r>
          </w:p>
        </w:tc>
        <w:tc>
          <w:tcPr>
            <w:tcW w:type="dxa" w:w="1728"/>
          </w:tcPr>
          <w:p>
            <w:r>
              <w:t>Eggs + avocado + spinach</w:t>
            </w:r>
          </w:p>
        </w:tc>
        <w:tc>
          <w:tcPr>
            <w:tcW w:type="dxa" w:w="1728"/>
          </w:tcPr>
          <w:p>
            <w:r>
              <w:t>Lentil soup + bread + salad</w:t>
            </w:r>
          </w:p>
        </w:tc>
        <w:tc>
          <w:tcPr>
            <w:tcW w:type="dxa" w:w="1728"/>
          </w:tcPr>
          <w:p>
            <w:r>
              <w:t>Turkey meatballs, spaghetti squash, roasted veg</w:t>
            </w:r>
          </w:p>
        </w:tc>
        <w:tc>
          <w:tcPr>
            <w:tcW w:type="dxa" w:w="1728"/>
          </w:tcPr>
          <w:p>
            <w:r>
              <w:t>String cheese, almonds + fruit</w:t>
            </w:r>
          </w:p>
        </w:tc>
      </w:tr>
    </w:tbl>
    <w:p>
      <w:pPr>
        <w:pStyle w:val="Heading1"/>
      </w:pPr>
      <w:r>
        <w:t>Grocery List</w:t>
      </w:r>
    </w:p>
    <w:p>
      <w:r>
        <w:t>Use this list to stock up on key ingredients. Choose your favorites from each category.</w:t>
      </w:r>
    </w:p>
    <w:p>
      <w:pPr>
        <w:pStyle w:val="Heading2"/>
      </w:pPr>
      <w:r>
        <w:t>Lean Proteins</w:t>
      </w:r>
    </w:p>
    <w:p>
      <w:pPr>
        <w:pStyle w:val="ListBullet"/>
      </w:pPr>
      <w:r>
        <w:t>• Chicken breasts</w:t>
      </w:r>
    </w:p>
    <w:p>
      <w:pPr>
        <w:pStyle w:val="ListBullet"/>
      </w:pPr>
      <w:r>
        <w:t>• Turkey</w:t>
      </w:r>
    </w:p>
    <w:p>
      <w:pPr>
        <w:pStyle w:val="ListBullet"/>
      </w:pPr>
      <w:r>
        <w:t>• Tuna</w:t>
      </w:r>
    </w:p>
    <w:p>
      <w:pPr>
        <w:pStyle w:val="ListBullet"/>
      </w:pPr>
      <w:r>
        <w:t>• Salmon</w:t>
      </w:r>
    </w:p>
    <w:p>
      <w:pPr>
        <w:pStyle w:val="ListBullet"/>
      </w:pPr>
      <w:r>
        <w:t>• Eggs</w:t>
      </w:r>
    </w:p>
    <w:p>
      <w:pPr>
        <w:pStyle w:val="ListBullet"/>
      </w:pPr>
      <w:r>
        <w:t>• Greek yogurt</w:t>
      </w:r>
    </w:p>
    <w:p>
      <w:pPr>
        <w:pStyle w:val="ListBullet"/>
      </w:pPr>
      <w:r>
        <w:t>• Tofu</w:t>
      </w:r>
    </w:p>
    <w:p>
      <w:pPr>
        <w:pStyle w:val="ListBullet"/>
      </w:pPr>
      <w:r>
        <w:t>• Cottage cheese</w:t>
      </w:r>
    </w:p>
    <w:p>
      <w:pPr>
        <w:pStyle w:val="Heading2"/>
      </w:pPr>
      <w:r>
        <w:t>Whole Grains &amp; Carbs</w:t>
      </w:r>
    </w:p>
    <w:p>
      <w:pPr>
        <w:pStyle w:val="ListBullet"/>
      </w:pPr>
      <w:r>
        <w:t>• Brown rice</w:t>
      </w:r>
    </w:p>
    <w:p>
      <w:pPr>
        <w:pStyle w:val="ListBullet"/>
      </w:pPr>
      <w:r>
        <w:t>• Quinoa</w:t>
      </w:r>
    </w:p>
    <w:p>
      <w:pPr>
        <w:pStyle w:val="ListBullet"/>
      </w:pPr>
      <w:r>
        <w:t>• Sweet potatoes</w:t>
      </w:r>
    </w:p>
    <w:p>
      <w:pPr>
        <w:pStyle w:val="ListBullet"/>
      </w:pPr>
      <w:r>
        <w:t>• Oats</w:t>
      </w:r>
    </w:p>
    <w:p>
      <w:pPr>
        <w:pStyle w:val="ListBullet"/>
      </w:pPr>
      <w:r>
        <w:t>• Whole wheat wraps</w:t>
      </w:r>
    </w:p>
    <w:p>
      <w:pPr>
        <w:pStyle w:val="ListBullet"/>
      </w:pPr>
      <w:r>
        <w:t>• Spaghetti squash</w:t>
      </w:r>
    </w:p>
    <w:p>
      <w:pPr>
        <w:pStyle w:val="ListBullet"/>
      </w:pPr>
      <w:r>
        <w:t>• Farro</w:t>
      </w:r>
    </w:p>
    <w:p>
      <w:pPr>
        <w:pStyle w:val="Heading2"/>
      </w:pPr>
      <w:r>
        <w:t>Non-Starchy Vegetables</w:t>
      </w:r>
    </w:p>
    <w:p>
      <w:pPr>
        <w:pStyle w:val="ListBullet"/>
      </w:pPr>
      <w:r>
        <w:t>• Spinach</w:t>
      </w:r>
    </w:p>
    <w:p>
      <w:pPr>
        <w:pStyle w:val="ListBullet"/>
      </w:pPr>
      <w:r>
        <w:t>• Bell peppers</w:t>
      </w:r>
    </w:p>
    <w:p>
      <w:pPr>
        <w:pStyle w:val="ListBullet"/>
      </w:pPr>
      <w:r>
        <w:t>• Broccoli</w:t>
      </w:r>
    </w:p>
    <w:p>
      <w:pPr>
        <w:pStyle w:val="ListBullet"/>
      </w:pPr>
      <w:r>
        <w:t>• Brussels sprouts</w:t>
      </w:r>
    </w:p>
    <w:p>
      <w:pPr>
        <w:pStyle w:val="ListBullet"/>
      </w:pPr>
      <w:r>
        <w:t>• Leafy greens</w:t>
      </w:r>
    </w:p>
    <w:p>
      <w:pPr>
        <w:pStyle w:val="ListBullet"/>
      </w:pPr>
      <w:r>
        <w:t>• Zucchini</w:t>
      </w:r>
    </w:p>
    <w:p>
      <w:pPr>
        <w:pStyle w:val="ListBullet"/>
      </w:pPr>
      <w:r>
        <w:t>• Cucumbers</w:t>
      </w:r>
    </w:p>
    <w:p>
      <w:pPr>
        <w:pStyle w:val="Heading2"/>
      </w:pPr>
      <w:r>
        <w:t>Fruits</w:t>
      </w:r>
    </w:p>
    <w:p>
      <w:pPr>
        <w:pStyle w:val="ListBullet"/>
      </w:pPr>
      <w:r>
        <w:t>• Apples</w:t>
      </w:r>
    </w:p>
    <w:p>
      <w:pPr>
        <w:pStyle w:val="ListBullet"/>
      </w:pPr>
      <w:r>
        <w:t>• Bananas</w:t>
      </w:r>
    </w:p>
    <w:p>
      <w:pPr>
        <w:pStyle w:val="ListBullet"/>
      </w:pPr>
      <w:r>
        <w:t>• Berries</w:t>
      </w:r>
    </w:p>
    <w:p>
      <w:pPr>
        <w:pStyle w:val="ListBullet"/>
      </w:pPr>
      <w:r>
        <w:t>• Pears</w:t>
      </w:r>
    </w:p>
    <w:p>
      <w:pPr>
        <w:pStyle w:val="ListBullet"/>
      </w:pPr>
      <w:r>
        <w:t>• Clementines</w:t>
      </w:r>
    </w:p>
    <w:p>
      <w:pPr>
        <w:pStyle w:val="Heading2"/>
      </w:pPr>
      <w:r>
        <w:t>Healthy Fats</w:t>
      </w:r>
    </w:p>
    <w:p>
      <w:pPr>
        <w:pStyle w:val="ListBullet"/>
      </w:pPr>
      <w:r>
        <w:t>• Olive oil</w:t>
      </w:r>
    </w:p>
    <w:p>
      <w:pPr>
        <w:pStyle w:val="ListBullet"/>
      </w:pPr>
      <w:r>
        <w:t>• Avocado</w:t>
      </w:r>
    </w:p>
    <w:p>
      <w:pPr>
        <w:pStyle w:val="ListBullet"/>
      </w:pPr>
      <w:r>
        <w:t>• Peanut butter</w:t>
      </w:r>
    </w:p>
    <w:p>
      <w:pPr>
        <w:pStyle w:val="ListBullet"/>
      </w:pPr>
      <w:r>
        <w:t>• Nuts</w:t>
      </w:r>
    </w:p>
    <w:p>
      <w:pPr>
        <w:pStyle w:val="ListBullet"/>
      </w:pPr>
      <w:r>
        <w:t>• Chia seeds</w:t>
      </w:r>
    </w:p>
    <w:p>
      <w:pPr>
        <w:pStyle w:val="Heading2"/>
      </w:pPr>
      <w:r>
        <w:t>Pantry Basics</w:t>
      </w:r>
    </w:p>
    <w:p>
      <w:pPr>
        <w:pStyle w:val="ListBullet"/>
      </w:pPr>
      <w:r>
        <w:t>• Canned beans (kidney, black, chickpeas)</w:t>
      </w:r>
    </w:p>
    <w:p>
      <w:pPr>
        <w:pStyle w:val="ListBullet"/>
      </w:pPr>
      <w:r>
        <w:t>• Hummus</w:t>
      </w:r>
    </w:p>
    <w:p>
      <w:pPr>
        <w:pStyle w:val="ListBullet"/>
      </w:pPr>
      <w:r>
        <w:t>• Low-sodium broth</w:t>
      </w:r>
    </w:p>
    <w:p>
      <w:pPr>
        <w:pStyle w:val="ListBullet"/>
      </w:pPr>
      <w:r>
        <w:t>• Herbs and spices</w:t>
      </w:r>
    </w:p>
    <w:p>
      <w:pPr>
        <w:pStyle w:val="Heading1"/>
      </w:pPr>
      <w:r>
        <w:t>Personal Notes or Swaps</w:t>
      </w:r>
    </w:p>
    <w:p>
      <w:r>
        <w:t>Use this space to write in your own favorite meals, snacks, or adjustments to fit your schedule.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